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风景园林品题美学  品题系列的研究、鉴赏与设计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风景园林品题美学  品题系列的研究、鉴赏与设计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本书出售、求购地址：https://www.jiaokey.com/book/detail/12888440.html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关键词搜索：https://www.jiaokey.com/tag/风景园林品题美学  品题系列的研究、鉴赏与设计.html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