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萨克斯管重奏曲集  上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萨克斯管重奏曲集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本书出售、求购地址：https://www.jiaokey.com/book/detail/12888372.html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关键词搜索：https://www.jiaokey.com/tag/萨克斯管重奏曲集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