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书名：汉魏六朝乐府诗评注</w:t>
      </w:r>
    </w:p>
    <w:p>
      <w:r>
        <w:t>作者：王运熙，王国安评注</w:t>
      </w:r>
    </w:p>
    <w:p>
      <w:r>
        <w:t>出版社：济南：齐鲁书社</w:t>
      </w:r>
    </w:p>
    <w:p>
      <w:r>
        <w:t>出版日期：2003.03</w:t>
      </w:r>
    </w:p>
    <w:p>
      <w:r>
        <w:t>总页数：270</w:t>
      </w:r>
    </w:p>
    <w:p>
      <w:r>
        <w:t>更多请访问教客网: www.jiaokey.com</w:t>
      </w:r>
    </w:p>
    <w:p>
      <w:r>
        <w:t>汉魏六朝乐府诗评注 评论地址：https://www.jiaokey.com/book/detail/12888245.html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