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书名：瞪死一只羊</w:t>
      </w:r>
    </w:p>
    <w:p>
      <w:r>
        <w:t>作者：（英）乔恩·龙森著；范丽丽译</w:t>
      </w:r>
    </w:p>
    <w:p>
      <w:r>
        <w:t>出版社：北京:印刷工业出版社,2011.09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瞪死一只羊 评论地址：https://www.jiaokey.com/book/detail/12888226.html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