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8  上  大结局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8  上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本书出售、求购地址：https://www.jiaokey.com/book/detail/12888217.html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关键词搜索：https://www.jiaokey.com/tag/盗墓笔记  8  上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