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寂寞空庭春欲晚  新版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寂寞空庭春欲晚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本书出售、求购地址：https://www.jiaokey.com/book/detail/12888198.html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关键词搜索：https://www.jiaokey.com/tag/寂寞空庭春欲晚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