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我的温柔暴君  下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我的温柔暴君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本书出售、求购地址：https://www.jiaokey.com/book/detail/12888159.html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关键词搜索：https://www.jiaokey.com/tag/再生缘  我的温柔暴君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