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沧月鼎剑阁系列  七夜雪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沧月鼎剑阁系列  七夜雪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本书出售、求购地址：https://www.jiaokey.com/book/detail/12888133.html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关键词搜索：https://www.jiaokey.com/tag/沧月鼎剑阁系列  七夜雪.html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