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书名：哈密事迹  附赵全谳牍  衢州奇祸记  槎客琐记  真讲籫豪记</w:t>
      </w:r>
    </w:p>
    <w:p>
      <w:r>
        <w:t>作者：（明）不著撰人，（清）绿意轩主人，（清）吴士鉴撰；刘兆祐主编</w:t>
      </w:r>
    </w:p>
    <w:p>
      <w:r>
        <w:t>出版社：台湾学生书局,民国75.03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哈密事迹  附赵全谳牍  衢州奇祸记  槎客琐记  真讲籫豪记 评论地址：https://www.jiaokey.com/book/detail/12888088.html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