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蔬香馆日记  百尺偻日记</w:t>
      </w:r>
    </w:p>
    <w:p>
      <w:r>
        <w:rPr>
          <w:rFonts w:ascii="宋体" w:hAnsi="宋体" w:eastAsia="宋体"/>
          <w:sz w:val="24"/>
        </w:rPr>
        <w:t>（清）金芝原，（清）陈钟英撰；刘兆祐主编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蔬香馆日记  百尺偻日记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（清）金芝原，（清）陈钟英撰；刘兆祐主编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本书出售、求购地址：https://www.jiaokey.com/book/detail/12888072.html</w:t>
      </w:r>
    </w:p>
    <w:p>
      <w:r>
        <w:t>更多相关图书推荐：https://www.jiaokey.com</w:t>
      </w:r>
    </w:p>
    <w:p>
      <w:r>
        <w:t>（清）金芝原，（清）陈钟英撰；刘兆祐主编 其他作品：https://www.jiaokey.com/tag/（清）金芝原，（清）陈钟英撰；刘兆祐主编.html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关键词搜索：https://www.jiaokey.com/tag/蔬香馆日记  百尺偻日记.html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