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九省盐务议略  汴游助赈丛钞</w:t>
      </w:r>
    </w:p>
    <w:p>
      <w:r>
        <w:rPr>
          <w:rFonts w:ascii="宋体" w:hAnsi="宋体" w:eastAsia="宋体"/>
          <w:sz w:val="24"/>
        </w:rPr>
        <w:t>（清）王守基，（清）孙传？撰；刘兆祐主编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九省盐务议略  汴游助赈丛钞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（清）王守基，（清）孙传？撰；刘兆祐主编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本书出售、求购地址：https://www.jiaokey.com/book/detail/12888046.html</w:t>
      </w:r>
    </w:p>
    <w:p>
      <w:r>
        <w:t>更多相关图书推荐：https://www.jiaokey.com</w:t>
      </w:r>
    </w:p>
    <w:p>
      <w:r>
        <w:t>（清）王守基，（清）孙传？撰；刘兆祐主编 其他作品：https://www.jiaokey.com/tag/（清）王守基，（清）孙传？撰；刘兆祐主编.html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关键词搜索：https://www.jiaokey.com/tag/九省盐务议略  汴游助赈丛钞.html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