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书名：陶模新疆奏稿</w:t>
      </w:r>
    </w:p>
    <w:p>
      <w:r>
        <w:t>作者：（清）陶模撰</w:t>
      </w:r>
    </w:p>
    <w:p>
      <w:r>
        <w:t>出版社：台湾学生书局,民国59.07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陶模新疆奏稿 评论地址：https://www.jiaokey.com/book/detail/12887985.html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