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关于东三省铁路之中日条约及借款合同  2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关于东三省铁路之中日条约及借款合同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本书出售、求购地址：https://www.jiaokey.com/book/detail/12887944.html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台湾学生书局 出版图书：https://www.jiaokey.com/tag/台湾学生书局.html</w:t>
      </w:r>
    </w:p>
    <w:p>
      <w:r>
        <w:t>关键词搜索：https://www.jiaokey.com/tag/关于东三省铁路之中日条约及借款合同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