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1</w:t>
      </w:r>
    </w:p>
    <w:p>
      <w:r>
        <w:t>作者：（清）王之春撰；中国南海诸群岛文献汇编</w:t>
      </w:r>
    </w:p>
    <w:p>
      <w:r>
        <w:t>出版社：台湾学生书局,民国74.10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国朝柔远记  1 评论地址：https://www.jiaokey.com/book/detail/12887943.html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