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书名：国朝柔远记  2</w:t>
      </w:r>
    </w:p>
    <w:p>
      <w:r>
        <w:t>作者：（清）王之春撰；中国南海诸群岛文献汇编</w:t>
      </w:r>
    </w:p>
    <w:p>
      <w:r>
        <w:t>出版社：台湾学生书局,民国74.10</w:t>
      </w:r>
    </w:p>
    <w:p>
      <w:r>
        <w:t>出版日期：</w:t>
      </w:r>
    </w:p>
    <w:p>
      <w:r>
        <w:t>总页数：1012</w:t>
      </w:r>
    </w:p>
    <w:p>
      <w:r>
        <w:t>更多请访问教客网: www.jiaokey.com</w:t>
      </w:r>
    </w:p>
    <w:p>
      <w:r>
        <w:t>国朝柔远记  2 评论地址：https://www.jiaokey.com/book/detail/12887942.html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