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书名：上谕旗务议覆  谕行旗务奏议  1</w:t>
      </w:r>
    </w:p>
    <w:p>
      <w:r>
        <w:t>作者：（清）允禄等奉敕编</w:t>
      </w:r>
    </w:p>
    <w:p>
      <w:r>
        <w:t>出版社：台湾学生书局,民国65.03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上谕旗务议覆  谕行旗务奏议  1 评论地址：https://www.jiaokey.com/book/detail/12887884.html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