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书名：嘉靖南畿志  2</w:t>
      </w:r>
    </w:p>
    <w:p>
      <w:r>
        <w:t>作者：（明）闻人诠修；（明）陈沂纂；刘兆祐主编</w:t>
      </w:r>
    </w:p>
    <w:p>
      <w:r>
        <w:t>出版社：台湾学生书局,民国76.06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嘉靖南畿志  2 评论地址：https://www.jiaokey.com/book/detail/12887869.html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