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书名：英廉奏疏  1</w:t>
      </w:r>
    </w:p>
    <w:p>
      <w:r>
        <w:t>作者：（清）英&lt;font color=Red&gt;廉&lt;/font&gt;撰述；吴相湘主编</w:t>
      </w:r>
    </w:p>
    <w:p>
      <w:r>
        <w:t>出版社：台湾学生书局,民国55.03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英廉奏疏  1 评论地址：https://www.jiaokey.com/book/detail/12887844.html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