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原第11册至第15册  宰辅·部院大臣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原第11册至第15册  宰辅·部院大臣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本书出售、求购地址：https://www.jiaokey.com/book/detail/12887763.html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原第11册至第15册  宰辅·部院大臣.html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