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原第21册至第25册  科道·曹司·督抚</w:t>
      </w:r>
    </w:p>
    <w:p>
      <w:r>
        <w:rPr>
          <w:rFonts w:ascii="宋体" w:hAnsi="宋体" w:eastAsia="宋体"/>
          <w:sz w:val="24"/>
        </w:rPr>
        <w:t>钱仪吉编；本社编辑部编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原第21册至第25册  科道·曹司·督抚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钱仪吉编；本社编辑部编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本书出售、求购地址：https://www.jiaokey.com/book/detail/12887761.html</w:t>
      </w:r>
    </w:p>
    <w:p>
      <w:r>
        <w:t>更多相关图书推荐：https://www.jiaokey.com</w:t>
      </w:r>
    </w:p>
    <w:p>
      <w:r>
        <w:t>钱仪吉编；本社编辑部编 其他作品：https://www.jiaokey.com/tag/钱仪吉编；本社编辑部编.html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关键词搜索：https://www.jiaokey.com/tag/碑传集  原第21册至第25册  科道·曹司·督抚.html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