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原第31册至第35册  监司·守令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原第31册至第35册  监司·守令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本书出售、求购地址：https://www.jiaokey.com/book/detail/12887759.html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原第31册至第35册  监司·守令.html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