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原第36册至第40册  守令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原第36册至第40册  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本书出售、求购地址：https://www.jiaokey.com/book/detail/12887758.html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原第36册至第40册  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