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原第51册至第55册  经学·文学·孝友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原第51册至第55册  经学·文学·孝友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本书出售、求购地址：https://www.jiaokey.com/book/detail/12887755.html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原第51册至第55册  经学·文学·孝友.html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