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续碑传集  卷77至卷86  儒学·文学·孝友·义行·艺术·列女</w:t>
      </w:r>
    </w:p>
    <w:p>
      <w:r>
        <w:rPr>
          <w:rFonts w:ascii="宋体" w:hAnsi="宋体" w:eastAsia="宋体"/>
          <w:sz w:val="24"/>
        </w:rPr>
        <w:t>缪荃孙纂录；本社编辑部编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续碑传集  卷77至卷86  儒学·文学·孝友·义行·艺术·列女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缪荃孙纂录；本社编辑部编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本书出售、求购地址：https://www.jiaokey.com/book/detail/12887744.html</w:t>
      </w:r>
    </w:p>
    <w:p>
      <w:r>
        <w:t>更多相关图书推荐：https://www.jiaokey.com</w:t>
      </w:r>
    </w:p>
    <w:p>
      <w:r>
        <w:t>缪荃孙纂录；本社编辑部编 其他作品：https://www.jiaokey.com/tag/缪荃孙纂录；本社编辑部编.html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关键词搜索：https://www.jiaokey.com/tag/续碑传集  卷77至卷86  儒学·文学·孝友·义行·艺术·列女.html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