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康熙与罗马使节关系文书  乾隆英使觐见记</w:t>
      </w:r>
    </w:p>
    <w:p>
      <w:r>
        <w:rPr>
          <w:rFonts w:ascii="宋体" w:hAnsi="宋体" w:eastAsia="宋体"/>
          <w:sz w:val="24"/>
        </w:rPr>
        <w:t>马戛尔尼原著；刘复译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康熙与罗马使节关系文书  乾隆英使觐见记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马戛尔尼原著；刘复译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本书出售、求购地址：https://www.jiaokey.com/book/detail/12887700.html</w:t>
      </w:r>
    </w:p>
    <w:p>
      <w:r>
        <w:t>更多相关图书推荐：https://www.jiaokey.com</w:t>
      </w:r>
    </w:p>
    <w:p>
      <w:r>
        <w:t>马戛尔尼原著；刘复译 其他作品：https://www.jiaokey.com/tag/马戛尔尼原著；刘复译.html</w:t>
      </w:r>
    </w:p>
    <w:p>
      <w:r>
        <w:t>台湾学生书局 出版图书：https://www.jiaokey.com/tag/台湾学生书局.html</w:t>
      </w:r>
    </w:p>
    <w:p>
      <w:r>
        <w:t>关键词搜索：https://www.jiaokey.com/tag/康熙与罗马使节关系文书  乾隆英使觐见记.html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