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如何发挥您的潜力</w:t>
      </w:r>
    </w:p>
    <w:p>
      <w:r>
        <w:rPr>
          <w:rFonts w:ascii="宋体" w:hAnsi="宋体" w:eastAsia="宋体"/>
          <w:sz w:val="24"/>
        </w:rPr>
        <w:t>颜绍皋译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如何发挥您的潜力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颜绍皋译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本书出售、求购地址：https://www.jiaokey.com/book/detail/12887656.html</w:t>
      </w:r>
    </w:p>
    <w:p>
      <w:r>
        <w:t>更多相关图书推荐：https://www.jiaokey.com</w:t>
      </w:r>
    </w:p>
    <w:p>
      <w:r>
        <w:t>颜绍皋译 其他作品：https://www.jiaokey.com/tag/颜绍皋译.html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关键词搜索：https://www.jiaokey.com/tag/如何发挥您的潜力.html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