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  政治学的基本概念之一</w:t>
      </w:r>
    </w:p>
    <w:p>
      <w:r>
        <w:rPr>
          <w:rFonts w:ascii="宋体" w:hAnsi="宋体" w:eastAsia="宋体"/>
          <w:sz w:val="24"/>
        </w:rPr>
        <w:t>布奇（Ｂｉｒｃｈ，Ａ．Ｈ．）著；朱坚章，王浩博译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  政治学的基本概念之一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布奇（Ｂｉｒｃｈ，Ａ．Ｈ．）著；朱坚章，王浩博译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本书出售、求购地址：https://www.jiaokey.com/book/detail/12887655.html</w:t>
      </w:r>
    </w:p>
    <w:p>
      <w:r>
        <w:t>更多相关图书推荐：https://www.jiaokey.com</w:t>
      </w:r>
    </w:p>
    <w:p>
      <w:r>
        <w:t>布奇（Ｂｉｒｃｈ，Ａ．Ｈ．）著；朱坚章，王浩博译 其他作品：https://www.jiaokey.com/tag/布奇（Ｂｉｒｃｈ，Ａ．Ｈ．）著；朱坚章，王浩博译.html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关键词搜索：https://www.jiaokey.com/tag/代表  政治学的基本概念之一.html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