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革命的良心  苏联党内反对派</w:t>
      </w:r>
    </w:p>
    <w:p>
      <w:r>
        <w:rPr>
          <w:rFonts w:ascii="宋体" w:hAnsi="宋体" w:eastAsia="宋体"/>
          <w:sz w:val="24"/>
        </w:rPr>
        <w:t>（美）罗伯特·文森特·丹尼尔斯著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革命的良心  苏联党内反对派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（美）罗伯特·文森特·丹尼尔斯著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本书出售、求购地址：https://www.jiaokey.com/book/detail/12887639.html</w:t>
      </w:r>
    </w:p>
    <w:p>
      <w:r>
        <w:t>更多相关图书推荐：https://www.jiaokey.com</w:t>
      </w:r>
    </w:p>
    <w:p>
      <w:r>
        <w:t>（美）罗伯特·文森特·丹尼尔斯著 其他作品：https://www.jiaokey.com/tag/（美）罗伯特·文森特·丹尼尔斯著.html</w:t>
      </w:r>
    </w:p>
    <w:p>
      <w:r>
        <w:t>关键词搜索：https://www.jiaokey.com/tag/革命的良心  苏联党内反对派.html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