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1981年全国攻读硕士学位研究生入学考试试题选编  政治、外语部分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1981年全国攻读硕士学位研究生入学考试试题选编  政治、外语部分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本书出售、求购地址：https://www.jiaokey.com/book/detail/12887631.html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陕西省招生委员会办公室 出版图书：https://www.jiaokey.com/tag/陕西省招生委员会办公室.html</w:t>
      </w:r>
    </w:p>
    <w:p>
      <w:r>
        <w:t>关键词搜索：https://www.jiaokey.com/tag/1981年全国攻读硕士学位研究生入学考试试题选编  政治、外语部分.html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