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农学·林学部分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农学·林学部分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本书出售、求购地址：https://www.jiaokey.com/book/detail/12887630.html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农学·林学部分.html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