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  简明读本</w:t>
      </w:r>
    </w:p>
    <w:p>
      <w:r>
        <w:rPr>
          <w:rFonts w:ascii="宋体" w:hAnsi="宋体" w:eastAsia="宋体"/>
          <w:sz w:val="24"/>
        </w:rPr>
        <w:t>王兴斌主编；贾掁川，李成义，丁广举，潘筱萍副主编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  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王兴斌主编；贾掁川，李成义，丁广举，潘筱萍副主编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本书出售、求购地址：https://www.jiaokey.com/book/detail/12887522.html</w:t>
      </w:r>
    </w:p>
    <w:p>
      <w:r>
        <w:t>更多相关图书推荐：https://www.jiaokey.com</w:t>
      </w:r>
    </w:p>
    <w:p>
      <w:r>
        <w:t>王兴斌主编；贾掁川，李成义，丁广举，潘筱萍副主编 其他作品：https://www.jiaokey.com/tag/王兴斌主编；贾掁川，李成义，丁广举，潘筱萍副主编.html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关键词搜索：https://www.jiaokey.com/tag/当代世界政治经济  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