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全国水利科学试验研究会议  文件选集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全国水利科学试验研究会议  文件选集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本书出售、求购地址：https://www.jiaokey.com/book/detail/12887472.html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中华人民共和国水利部 出版图书：https://www.jiaokey.com/tag/中华人民共和国水利部.html</w:t>
      </w:r>
    </w:p>
    <w:p>
      <w:r>
        <w:t>关键词搜索：https://www.jiaokey.com/tag/全国水利科学试验研究会议  文件选集.html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