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书名：论在大量住宅建设中的住宅单元和住户的形式</w:t>
      </w:r>
    </w:p>
    <w:p>
      <w:r>
        <w:t>作者:（苏）布罗欣著；王凤琴，钱辉煜译</w:t>
      </w:r>
    </w:p>
    <w:p>
      <w:r>
        <w:t>出版社:北京：建筑工程出版社</w:t>
      </w:r>
    </w:p>
    <w:p>
      <w:r>
        <w:t>出版日期：1955.05</w:t>
      </w:r>
    </w:p>
    <w:p>
      <w:r>
        <w:t>总页数：45</w:t>
      </w:r>
    </w:p>
    <w:p>
      <w:r>
        <w:t>更多请访问教客网:www.jiaokey.com</w:t>
      </w:r>
    </w:p>
    <w:p>
      <w:r>
        <w:t>论在大量住宅建设中的住宅单元和住户的形式评论地址：https://www.jiaokey.com/book/detail/12887447.html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