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第25册  火力电厂厂址测量方法的技术革新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第25册  火力电厂厂址测量方法的技术革新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本书出售、求购地址：https://www.jiaokey.com/book/detail/12887409.html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第25册  火力电厂厂址测量方法的技术革新.html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