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第24册  反光晒象法试验成功的经验总结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第24册  反光晒象法试验成功的经验总结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本书出售、求购地址：https://www.jiaokey.com/book/detail/12887408.html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第24册  反光晒象法试验成功的经验总结.html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