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全国测绘科学技术经验交流会技术资料  第23册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全国测绘科学技术经验交流会技术资料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本书出售、求购地址：https://www.jiaokey.com/book/detail/12887407.html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关键词搜索：https://www.jiaokey.com/tag/全国测绘科学技术经验交流会技术资料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