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第22册  送电线路一次勘测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第22册  送电线路一次勘测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本书出售、求购地址：https://www.jiaokey.com/book/detail/12887406.html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第22册  送电线路一次勘测.html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