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全国测绘科学技术经验交流会技术资料  第19册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全国测绘科学技术经验交流会技术资料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本书出售、求购地址：https://www.jiaokey.com/book/detail/12887403.html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关键词搜索：https://www.jiaokey.com/tag/全国测绘科学技术经验交流会技术资料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