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全国测绘科学技术经验交流会技术资料  第1册  中华人民共和国大地图集地图投影的选择和设计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全国测绘科学技术经验交流会技术资料  第1册  中华人民共和国大地图集地图投影的选择和设计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本书出售、求购地址：https://www.jiaokey.com/book/detail/12887401.html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关键词搜索：https://www.jiaokey.com/tag/全国测绘科学技术经验交流会技术资料  第1册  中华人民共和国大地图集地图投影的选择和设计.html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