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地震学习参考讲义  第2部分  上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地震学习参考讲义  第2部分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本书出售、求购地址：https://www.jiaokey.com/book/detail/12887385.html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关键词搜索：https://www.jiaokey.com/tag/地震学习参考讲义  第2部分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