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淮河入海水道查勘报告</w:t>
      </w:r>
    </w:p>
    <w:p>
      <w:r>
        <w:rPr>
          <w:rFonts w:ascii="宋体" w:hAnsi="宋体" w:eastAsia="宋体"/>
          <w:sz w:val="24"/>
        </w:rPr>
        <w:t>治淮委员会工程部编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7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淮河入海水道查勘报告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治淮委员会工程部编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治淮委员会工程部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淮河（学科： 水利工程 学科： 移民 学科： 研究）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本书出售、求购地址：https://www.jiaokey.com/book/detail/12887231.html</w:t>
      </w:r>
    </w:p>
    <w:p>
      <w:r>
        <w:t>更多相关图书推荐：https://www.jiaokey.com</w:t>
      </w:r>
    </w:p>
    <w:p>
      <w:r>
        <w:t>治淮委员会工程部编 其他作品：https://www.jiaokey.com/tag/治淮委员会工程部编.html</w:t>
      </w:r>
    </w:p>
    <w:p>
      <w:r>
        <w:t>治淮委员会工程部 出版图书：https://www.jiaokey.com/tag/治淮委员会工程部.html</w:t>
      </w:r>
    </w:p>
    <w:p>
      <w:r>
        <w:t>关键词搜索：https://www.jiaokey.com/tag/淮河（学科： 水利工程 学科： 移民 学科： 研究）.html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