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时光·吴家林摄影集  中英文本</w:t>
      </w:r>
    </w:p>
    <w:p>
      <w:r>
        <w:rPr>
          <w:rFonts w:ascii="宋体" w:hAnsi="宋体" w:eastAsia="宋体"/>
          <w:sz w:val="24"/>
        </w:rPr>
        <w:t>吴家林著；安莉，孙国富，严庆昭翻译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时光·吴家林摄影集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吴家林著；安莉，孙国富，严庆昭翻译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本书出售、求购地址：https://www.jiaokey.com/book/detail/12887157.html</w:t>
      </w:r>
    </w:p>
    <w:p>
      <w:r>
        <w:t>更多相关图书推荐：https://www.jiaokey.com</w:t>
      </w:r>
    </w:p>
    <w:p>
      <w:r>
        <w:t>吴家林著；安莉，孙国富，严庆昭翻译 其他作品：https://www.jiaokey.com/tag/吴家林著；安莉，孙国富，严庆昭翻译.html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关键词搜索：https://www.jiaokey.com/tag/时光·吴家林摄影集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