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书名：中国能源基地溪洛渡</w:t>
      </w:r>
    </w:p>
    <w:p>
      <w:r>
        <w:t>作者：刘冬梅主编</w:t>
      </w:r>
    </w:p>
    <w:p>
      <w:r>
        <w:t>出版社：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中国能源基地溪洛渡 评论地址：https://www.jiaokey.com/book/detail/12887062.html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