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书名：昭通革命老区  彝良卷</w:t>
      </w:r>
    </w:p>
    <w:p>
      <w:r>
        <w:t>作者：黄永明主编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昭通革命老区  彝良卷 评论地址：https://www.jiaokey.com/book/detail/12887036.html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