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书名：昭通师范高等专科学校学报2010年合订本</w:t>
      </w:r>
    </w:p>
    <w:p>
      <w:r>
        <w:t>作者：张毅敏主编</w:t>
      </w:r>
    </w:p>
    <w:p>
      <w:r>
        <w:t>出版社：昭通师范高等专科学校学报编辑部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昭通师范高等专科学校学报2010年合订本 评论地址：https://www.jiaokey.com/book/detail/12887008.html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