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书名：快乐面试</w:t>
      </w:r>
    </w:p>
    <w:p>
      <w:r>
        <w:t>作者：李晓波编著</w:t>
      </w:r>
    </w:p>
    <w:p>
      <w:r>
        <w:t>出版社：北京艺术与科学电子出版社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快乐面试 评论地址：https://www.jiaokey.com/book/detail/12886981.html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