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昭通汉族民间音乐泛论</w:t>
      </w:r>
    </w:p>
    <w:p>
      <w:r>
        <w:rPr>
          <w:rFonts w:ascii="宋体" w:hAnsi="宋体" w:eastAsia="宋体"/>
          <w:sz w:val="24"/>
        </w:rPr>
        <w:t>刘永忠，温曦著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昭通汉族民间音乐泛论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刘永忠，温曦著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本书出售、求购地址：https://www.jiaokey.com/book/detail/12886893.html</w:t>
      </w:r>
    </w:p>
    <w:p>
      <w:r>
        <w:t>更多相关图书推荐：https://www.jiaokey.com</w:t>
      </w:r>
    </w:p>
    <w:p>
      <w:r>
        <w:t>刘永忠，温曦著 其他作品：https://www.jiaokey.com/tag/刘永忠，温曦著.html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关键词搜索：https://www.jiaokey.com/tag/昭通汉族民间音乐泛论.html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