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学习贯彻中央省市民族工作会议精神文件汇编</w:t>
      </w:r>
    </w:p>
    <w:p>
      <w:r>
        <w:rPr>
          <w:rFonts w:ascii="宋体" w:hAnsi="宋体" w:eastAsia="宋体"/>
          <w:sz w:val="24"/>
        </w:rPr>
        <w:t>昭通市民族工作领导小组办公室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学习贯彻中央省市民族工作会议精神文件汇编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昭通市民族工作领导小组办公室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本书出售、求购地址：https://www.jiaokey.com/book/detail/12886802.html</w:t>
      </w:r>
    </w:p>
    <w:p>
      <w:r>
        <w:t>更多相关图书推荐：https://www.jiaokey.com</w:t>
      </w:r>
    </w:p>
    <w:p>
      <w:r>
        <w:t>昭通市民族工作领导小组办公室 其他作品：https://www.jiaokey.com/tag/昭通市民族工作领导小组办公室.html</w:t>
      </w:r>
    </w:p>
    <w:p>
      <w:r>
        <w:t>关键词搜索：https://www.jiaokey.com/tag/学习贯彻中央省市民族工作会议精神文件汇编.html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