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镌刻在红土高原的光辉足迹  红军长征过云南</w:t>
      </w:r>
    </w:p>
    <w:p>
      <w:r>
        <w:rPr>
          <w:rFonts w:ascii="宋体" w:hAnsi="宋体" w:eastAsia="宋体"/>
          <w:sz w:val="24"/>
        </w:rPr>
        <w:t>李炳军主编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镌刻在红土高原的光辉足迹  红军长征过云南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本书出售、求购地址：https://www.jiaokey.com/book/detail/12886770.html</w:t>
      </w:r>
    </w:p>
    <w:p>
      <w:r>
        <w:t>更多相关图书推荐：https://www.jiaokey.com</w:t>
      </w:r>
    </w:p>
    <w:p>
      <w:r>
        <w:t>李炳军主编 其他作品：https://www.jiaokey.com/tag/李炳军主编.html</w:t>
      </w:r>
    </w:p>
    <w:p>
      <w:r>
        <w:t>关键词搜索：https://www.jiaokey.com/tag/镌刻在红土高原的光辉足迹  红军长征过云南.html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