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驰骋在滇桂黔第二战场  纪念中共滇桂黔边区委员会、中国人民解放军滇桂黔边纵队成立五十周年理论讨论会文集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驰骋在滇桂黔第二战场  纪念中共滇桂黔边区委员会、中国人民解放军滇桂黔边纵队成立五十周年理论讨论会文集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本书出售、求购地址：https://www.jiaokey.com/book/detail/12886684.html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关键词搜索：https://www.jiaokey.com/tag/驰骋在滇桂黔第二战场  纪念中共滇桂黔边区委员会、中国人民解放军滇桂黔边纵队成立五十周年理论讨论会文集.html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